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86MS0016-01-2023-014205-68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05-0092/2805/2024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76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16 января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Шинкарь М.Х.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помощника Ханты-Мансийского межрайонного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Карпенко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привлекаемого к ответственности должного лица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ХМР ООШ </w:t>
      </w:r>
      <w:r>
        <w:rPr>
          <w:rFonts w:ascii="Times New Roman" w:eastAsia="Times New Roman" w:hAnsi="Times New Roman" w:cs="Times New Roman"/>
          <w:sz w:val="28"/>
          <w:szCs w:val="28"/>
        </w:rPr>
        <w:t>д.Белогорье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Магасумовой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8"/>
          <w:szCs w:val="28"/>
        </w:rPr>
        <w:t>ч.2 ст.6.17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района "Основная общеобразовательная школа д. Белогорье"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Магасумовой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Ралии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Салахутдиновны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постановления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усматривается, </w:t>
      </w:r>
      <w:r>
        <w:rPr>
          <w:rFonts w:ascii="Times New Roman" w:eastAsia="Times New Roman" w:hAnsi="Times New Roman" w:cs="Times New Roman"/>
          <w:sz w:val="28"/>
          <w:szCs w:val="28"/>
        </w:rPr>
        <w:t>14.12.2023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кабинете информатики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ХМР ООШ </w:t>
      </w:r>
      <w:r>
        <w:rPr>
          <w:rFonts w:ascii="Times New Roman" w:eastAsia="Times New Roman" w:hAnsi="Times New Roman" w:cs="Times New Roman"/>
          <w:sz w:val="28"/>
          <w:szCs w:val="28"/>
        </w:rPr>
        <w:t>д.Белогорье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ХМАО-Югра, Ханты-Мансийский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д. Белогорье, ул. Мира, д. 12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ХМР ООШ </w:t>
      </w:r>
      <w:r>
        <w:rPr>
          <w:rFonts w:ascii="Times New Roman" w:eastAsia="Times New Roman" w:hAnsi="Times New Roman" w:cs="Times New Roman"/>
          <w:sz w:val="28"/>
          <w:szCs w:val="28"/>
        </w:rPr>
        <w:t>д.Белогорье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Магасумовой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предусмотренное ч.2 ст.6.17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лицо вину признало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Ханты-Мансийской межрайонной прокуратуры просил привлечь виновное лицо к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постановление о возбуждении дела об административном правонарушении, выслушав мнение участников процесса,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26.1 КоАП РФ по делу об административном правонарушении выяснению подлежат: лицо, совершившее противоправные действия (бездействие), за которые Кодексом РФ об административных правонарушениях предусмотрена административная ответственность, а также наличие события административного правонарушения, что предполагает помимо времени, способа и других обстоятельств совершения административного правонарушения установление места его совершения.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ст.6.17 КоАП РФ неприменение лицом, организующим доступ к распространяемой посредством информационно-телекоммуникационных сетей (в том числе сети "Интернет") информации (за исключением операторов связи, оказывающих эти услуги связи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договоров об оказании услуг связи, заключенных в письменной форме) в местах, доступных для детей,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развитию, влечет наложение административного штрафа на лиц, осуществляющих предпринимательскую деятельность без образования юридического лица, в размере от пяти тысяч до десяти тысяч рублей; на юридических лиц - от двадцати тысяч до пятидесяти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санкция ч.2 ст.6.17 КоАП РФ предусматривает привлечение к административной ответственности только лиц, осуществляющих предпринимательскую деятельность без образования юридического лица и юридических лиц.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вынесено в отношении должностного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ХМР ООШ </w:t>
      </w:r>
      <w:r>
        <w:rPr>
          <w:rFonts w:ascii="Times New Roman" w:eastAsia="Times New Roman" w:hAnsi="Times New Roman" w:cs="Times New Roman"/>
          <w:sz w:val="28"/>
          <w:szCs w:val="28"/>
        </w:rPr>
        <w:t>д.Белогорье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Магасумовой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лица которое не может быть привлечено к административной ответственности за указанное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 ч. 1 ст. 24.5 КоАП РФ производство по делу об административном правонарушении не может быть начато, а начатое подлежит прекращению в случае отсутствия в действиях лица, привлекаемого к административной ответственности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санкция ч.2 ст.6.17 КоАП РФ не предусматривает ответственность должностных лиц, то в данном случае правомерным является прекращение производства по данному делу в связи с отсутствием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24.5, 29.9,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рекратить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района "Основная общеобразовательная школа д. Белогорье"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Магасумов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Ралии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Салахутдиновны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п.2 ч.1 ст.24.5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отсутствием 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ст.6.17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46661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4">
    <w:name w:val="cat-UserDefined grp-2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C53D-FB80-4C12-AB9C-08E47D685B2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